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46b0" w14:textId="1d54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14-13 "Об утверждении бюджета Тахтабродского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2022 года № 18-9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Тахтабродского сельского округа района имени Габита Мусрепова на 2022-2024 годы" от 30 декабря 2021 года № 14-13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Тахтабродского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31 694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8 523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21 671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33 164,4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-1 470,4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