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b95c6" w14:textId="e9b95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Северо-Казахстанской области от 31 марта 2014 года № 23-15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1 июня 2022 года № 19-2. Утратило силу решением маслихата района имени Габита Мусрепова Северо-Казахстанской области от 4 сентября 2023 года № 7-6.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имени Габита Мусрепова Северо-Казахстанской области от 04.09.2023 </w:t>
      </w:r>
      <w:r>
        <w:rPr>
          <w:rFonts w:ascii="Times New Roman"/>
          <w:b w:val="false"/>
          <w:i w:val="false"/>
          <w:color w:val="ff0000"/>
          <w:sz w:val="28"/>
        </w:rPr>
        <w:t>№ 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Правил проведения раздельных сходов местного сообщества и количественного состава представителей жителей улиц и сел для участия в сходе местного сообщества Рузаевского сельского округа района имени Габита Мусрепова Северо-Казахстанской области" от 31 марта 2014 года № 23-15 (зарегистрировано в Реестре государственной регистрации нормативных правовых актов за № 2751)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в графе "Наименование улиц и сел" таблицы: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4 слово "Комсомольская" заменить на слова "Петра Толочко";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6 слова "Карла Маркса" заменить на слова "Көкен Шәкеев";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18 слово "Чапаева" заменить на слова "Ақан сері";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22 слово "Энгельса" заменить на слова "Еркін Әуелбеков";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23 слово "Ленина" заменить на слова "Игоря Тарасова";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24 слово "Октябрьская" заменить на слова "Болашақ".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