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7ce5" w14:textId="2d07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14-6 "Об утверждении бюджета Кырымбетского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2022 года № 22-9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Кырымбетского сельского округа района имени Габита Мусрепова на 2022-2024 годы" от 30 декабря 2021 года № 14-6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Кырымбетского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19 271,3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18 181,3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19 271,5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22-9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Кырымбетского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