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5e30" w14:textId="1515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14-8 "Об утверждении бюджета Нежинского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ноября 2022 года № 23-7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Нежинского сельского округа района имени Габита Мусрепова на 2022-2024 годы" от 30 декабря 2021 года № 14-8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Нежинского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136 221,5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7 209,4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182,8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128 829,3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137 375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