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925" w14:textId="e72a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28 726,3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Бирликского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Бирликского сельского округа, составляет 13 559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25-2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Бирликского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Бирликского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