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b0d5" w14:textId="c16b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Ломоносовского сельского округа района имени Габита Мусрепова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декабря 2022 года № 25-7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Ломоносовского сельского округа района имени Габита Мусрепова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74 266,1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12 611,2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355,8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61 299,1 тысяча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75 696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- 1 429,9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1 429,9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1 429,9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23.05.2023 </w:t>
      </w:r>
      <w:r>
        <w:rPr>
          <w:rFonts w:ascii="Times New Roman"/>
          <w:b w:val="false"/>
          <w:i w:val="false"/>
          <w:color w:val="000000"/>
          <w:sz w:val="28"/>
        </w:rPr>
        <w:t>№ 3-29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14.11.2023 </w:t>
      </w:r>
      <w:r>
        <w:rPr>
          <w:rFonts w:ascii="Times New Roman"/>
          <w:b w:val="false"/>
          <w:i w:val="false"/>
          <w:color w:val="000000"/>
          <w:sz w:val="28"/>
        </w:rPr>
        <w:t>№ 10-17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Ломоносовского сельского округа на 2023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-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-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Поступлениями в бюджеты сельского округа от продажи основного капитала являются: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Объем бюджетной субвенции, передаваемой из районного бюджета в бюджет сельского округа, составляет 9 170 тысяч тенге.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25-7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Ломоносовского сельского округа района имени Габита Мусрепова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23.05.2023 </w:t>
      </w:r>
      <w:r>
        <w:rPr>
          <w:rFonts w:ascii="Times New Roman"/>
          <w:b w:val="false"/>
          <w:i w:val="false"/>
          <w:color w:val="ff0000"/>
          <w:sz w:val="28"/>
        </w:rPr>
        <w:t>№ 3-29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14.11.2023 </w:t>
      </w:r>
      <w:r>
        <w:rPr>
          <w:rFonts w:ascii="Times New Roman"/>
          <w:b w:val="false"/>
          <w:i w:val="false"/>
          <w:color w:val="ff0000"/>
          <w:sz w:val="28"/>
        </w:rPr>
        <w:t>№ 10-17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25-7</w:t>
            </w:r>
          </w:p>
        </w:tc>
      </w:tr>
    </w:tbl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Ломоносовского сельского округа района имени Габита Мусрепова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25-7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Ломоносовского сельского округа района имени Габита Мусрепова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10 110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