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0dfb" w14:textId="a170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Нежинского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Нежинского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113 267,2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11 562,8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4 457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97 247,4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114 783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- 1 515,8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1 515,8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1 515,8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22.09.2023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00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Нежинского сельского округа на 2023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Нежинского сельского округа, составляет 16 474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25-8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Нежинского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22.09.2023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14.11.2023 </w:t>
      </w:r>
      <w:r>
        <w:rPr>
          <w:rFonts w:ascii="Times New Roman"/>
          <w:b w:val="false"/>
          <w:i w:val="false"/>
          <w:color w:val="ff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25-8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Нежинского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25-8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Нежинского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