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27ec" w14:textId="cfb2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14-16 "Об утверждении бюджета Шоптыкольского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Шоптыкольского сельского округа района имени Габита Мусрепова на 2022-2024 годы" от 30 декабря 2021 года № 14-16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Шоптыкольского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128 423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123 482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129 313,4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890,4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из республиканского бюджета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целевого трансферта из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