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beb87" w14:textId="d7beb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имени Габита Мусрепова от 30 декабря 2021 года № 14-10 "Об утверждении бюджета Новосельского сельского округа района имени Габита Мусрепова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31 октября 2022 года № 22-11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имени Габита Мусрепова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"Об утверждении бюджета Новосельского сельского округа района имени Габита Мусрепова на 2022-2024 годы" от 30 декабря 2021 года № 14-10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Новосельского сельского округа района имени Габита Мусрепова на 2022-2024 годы согласно приложениям 1, 2 и 3 соответственно к настоящему решению,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50 711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6 879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777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43 055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51 169,2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- 458,2 тысячи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458,2 тысячи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458,2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района имени Габита Мусрепова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2022 года № 22-11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14-10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2022 год Новосельского сельского округа района имени Габита Мусрепова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51 169,2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30 106,3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30 106,3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30 106,3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21 062,6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21 062,6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16 734,7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- 458,2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