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dab4" w14:textId="bf1d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14-11 "Об утверждении бюджета Рузаевского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2022 года № 22-13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Рузаевского сельского округа района имени Габита Мусрепова на 2022-2024 годы" от 30 декабря 2021 года № 14-11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Рузаевского сельского округа района имени Габита Мусрепова на 2022-2024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100 692,4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80 864,4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102 074,7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-1 382,3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1 382,3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1 382,3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22-13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14-11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