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7d4c" w14:textId="a6c7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14-14 "Об утверждении бюджета Червонного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Червонного сельского округа района имени Габита Мусрепова на 2022-2024 годы" от 30 декабря 2021 года № 14-14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бюджет Червонного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132 707,1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123 117,1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133 269,9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