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09ec" w14:textId="0100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Тахтабродского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Тахтабродского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59 795,6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9 535,8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2 197,2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47 536,6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61 413,1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бюджета- 1 617,5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Тахтабродского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Тахтабродского сельского округа, составляет 15 141 тысяча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25-13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Тахтабродского сельского округа района имени Габита Мусрепова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ff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5 370,8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25-13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Тахтабродского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25-13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Тахтабродского сельского округа района имени Габита Мусрепова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