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922a" w14:textId="95f9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116 538,9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16 578,4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1 159,4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4 780,7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94 020,4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117 423,1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Чистопольского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Чистопольского сельского округа, составляет 25 047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Чистопольского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