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3f4b" w14:textId="cfa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5 августа 2022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"КОКШЕТАУ ЭНЕРГО" сроком на 49 лет на земельный участок общей площадью 0,07 гектар, расположенный в селе Новоишимское Новоишимского сельского округа района имени Габита Мусрепова Северо-Казахстанской области, по улицам Зерновая, Ауельбекова и Комсомольская, для обслуживания воздушной линии ВЛ-0,4 кВ от комплектной трансформаторной подстанции КТП № 1-3.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Новоишимского сельского округа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