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a711" w14:textId="19aa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сельского хозяйства и ветеринарии акимата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5 июля 2022 года № 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коммунальном государственном учреждении "Отдел сельского хозяйства и ветеринарии акимата Есильского района Северо-Казахстанской области",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сельского хозяйства и ветеринарии акимата Есильского района Северо-Казахстанской области":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Есильского района Северо-Казахстанской области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произвести регистрацию вышеуказанного Положения в регистрирующем органе,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июля 2022 года № 157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сельского хозяйства и ветеринарии акимата Есильского района Северо-Казахстанской области"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с. Явленка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сельского хозяйства и ветеринарии акимата Есильского района Северо-Казахстанской области" (далее – Отдел) является государственным органом, финансируемым из районного бюджета, уполномоченного акиматом Есильского района Северо-Казахстанской области на осуществление деятельности в сферах государственной аграрной политики, государственного регулирования развития агропромышленного комплекса и ветеринарии.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Республики Казахстан, актами Президента и Правительства Республики Казахстан, Законами Республики Казахстан в сфере государственного регулирования развития агропромышленного комплекса и ветеринарии, иными нормативными правовыми актами, а также настоящим Положением.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Приказом Министра финансов Республики Казахстан от 4 декабря 2014 года № 540 "Об утверждении Правил исполнения бюджета и его кассового обслуживания".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в сфере государственного регулирования развития агропромышленного комплекса и ветеринарии.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в сфере государственного регулирования развития агропромышленного комплекса и ветеринарии, порядке принимает решения, оформляемые приказами руководителя Отдела.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постановлением акимата Есильского района Северо-Казахстанской области на основании Закона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коммунального государственного учреждения "Отдел сельского хозяйства и ветеринарии акимата Есильского района Северо-Казахстанской области Республики Казахстан": Республика Казахстан Северо-Казахстанская область Есильский район село Явленка улица Кизатова дом 96.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бюджетов, бюджета (сметы расходов) Национального Банка Республики Казахстан в соответствии с Бюджетным Кодексом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в сфере государственного регулирования развития агропромышленного комплекса и ветеринарии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 в области финансов и местного управления.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и совершенствованию государственной политики в области агропромышленного комплекса и ветеринарии.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для реализации возложенных на него задач и осуществления своих функций в установленном законодательством в сфере государственного регулирования развития агропромышленного комплекса и ветеринарии порядке имеет право: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исполнительными органами, финансируемыми из районного бюджета территориальными подразделениями центральных исполнительных органов, организациями и учреждениями, общественными объединениями по вопросам в сфере агропромышленного комплекса, ветеринарии;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организаций документы, информацию и материалы, для осуществления возложенных на него функций в объеме, предусмотренном действующим законодательством Республики Казахстан в сфере государственного регулирования развития агропромышленного комплекса и ветеринарии;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на заседаниях, собраниях и совещаниях (включая селекторные), проводимых акимом Есильского района Северо-Казахстанской области, акиматом Есильского района Северо-Казахстанской области и государственными органами, касающихся вопросов компетенции Отдела в сфере сельского хозяйства и ветеринарии;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совещания, семинары, конференции по вопросам в сфере сельского хозяйства и ветеринарии;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информацию в средствах массовой информации в пределах своей компетенции в сфере сельского хозяйства и ветеринарии;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образовывать при необходимости советы, экспертные и рабочие группы в сфере сельского хозяйства и ветеринарии;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Есильского района Северо-Казахстанской области проекты постановлений, решений и распоряжений по вопросам, отнесенным к компетенции Отдела в сфере сельского хозяйства и ветеринарии.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выполнение возложенных на него функций в сфере сельского хозяйства и ветеринарии;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законные и обоснованные решения и обеспечивать контроль за их исполнением;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направленные в Отдел в установленном порядке обращения, заявления, жалобы, предложения физических и юридических лиц, контролировать их исполнение, в случаях и порядке, установленном Административным процедурно-процессуальным Кодексом Республики Казахстан, предоставлять на них ответы;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 физических лиц и представителей юридических лиц;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реализовывать иные обязанности в сфере сельского хозяйства и ветеринарии, предусмотренные действующим законодательством в области агропромышленного комплекса и ветеринарии.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 по повышению плодородия почв, устойчивого развития агропромышленного комплекса района;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агроформированиям и предприятиям в организации переработки сельскохозяйственной продукции, в кредитовании за счет государственных программ кредитования в соответствии с действующим законодательством Республики Казахстан в области агропромышленного комплекса;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формированию и развитию рыночных структур и конкуренции в аграрном секторе, сфере переработки и реализации сельскохозяйственной продукции, а также внедрению агросервиса;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во внедрении новой техники и прогрессивных технологий в сельскохозяйственное производство и переработку сельскохозяйственной продукции;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техническом переоснащении сельского хозяйства;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 пропаганда опыта местных и зарубежных достижений в сельском хозяйстве;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осуществлению внешнеэкономических связей в вопросах внедрения современных зарубежных технологий;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осуществлении инвестиционной политики в агропромышленном комплексе района;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программ социально-экономического развития района, инвестиционной политики и социальной сферы на селе;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созданию механизма регулирования сельскохозяйственного рынка, необходимых экономических условий, правового обеспечения для развития всех товаропроизводителей района;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сбора и анализа экономической и статистической информации, анализа потребительского спроса, состояние рынков сбыта (маркетинговые исследования), содействие установлению контактов потребителей и производителей сельскохозяйственной продукции, участие в подготовке предложений по экспорту;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производственной деятельности аграрного сектора района;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привлечению инвестиций, активизации предпринимательской деятельности в сельских населенных пунктах, увеличению объемов, расширению ассортимента и повышению качества выпускаемой продукции;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комплекса мер по улучшению кадрового обеспечения сельхозпроизводства, проведение мониторинга качественного и количественного состава руководителей и специалистов сельхозформирований;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среднесрочных и стратегических планов социально-экономического развития сельскохозяйственного производства и перерабатывающей промышленности района;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семеноводства;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разъяснительной работы среди населения в области защиты растений, а также оказания методической помощи физическим и юридическим лицам по проведению фитосанитарного мониторинга по вредным организмам;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услуг в области государственной технической инспекции в соответствии с Законом Республики Казахстан о государственном регулировании развития агропромышленного комплекса и сельских территорий;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учетных данных по государственной регистрации сельскохозяйственных машин в автоматизированные системы учета;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регистрации ограничений на снятие с регистрации машин в случаях, предусмотренных законодательством;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ответов на запросы компетентных органов и владельцев о наличии регистрации сельскохозяйственной техники за физическими и юридическими лицами;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и анализа наличия, потребности сельскохозяйственной техники, приобретения горюче-смазочных материалов, необходимых для проведения весенне-полевых и уборочных работ;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акимат Северо-Казахстанской области проекта правил содержания животных, предложений по установлению границ санитарных зон содержания животных;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проекта решения об установлении карантина или ограничительных мероприятий по представлению главного государственного ветеринарно-санитарного инспектора района в случае возникновения заразных болезней животных на территории Есильского района Северо-Казахстанской области;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проекта решения о снятии ограничительных мероприятий или карантина по представлению главного государственного ветеринарно-санитарного инспектора района после проведения комплекса ветеринарных мероприятий по ликвидации очагов заразных болезней животных на территории Есильского района Северо-Казахстанской области;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государственным ветеринарным организациям при выполнении ими функций в области ветеринарии на территории района;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государственных ветеринарных организаций служебными помещениями в порядке, установленном законодательством Республики Казахстан в области ветеринарии;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данных (сведений) о скотомогильниках (биотермических ямах) в местные исполнительные органы областей для включения их в реестр скотомогильников (биотермичесикх ям).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Отдел задач и осуществление им своих полномочий.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акимом Есильского района Северо-Казахстанской области в соответствии с Законом Республики Казахстан "О государственной службе Республики Казахстан" и трудовым законодательством.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заместителя, который назначается на должность и освобождается от должности первым руководителем Отдела в соответствии с Законом Республики Казахстан "О государственной службе Республики Казахстан" и трудовым законодательством.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в пределах своей компетенции приказы, организует контроль за их исполнением;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"О государственной службе Республики Казахстан" и трудовым законодательством принимает и увольняет работников Отдела, применяет к ним меры поощрения и дисциплинарного взыскания;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без доверенности действия от имени Отдела;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несет персональную ответственность за выполнение мероприятий по противодействию коррупции;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законодательства о государственных гарантиях равных прав и равных возможностях мужчин и женщин.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Законом Республики Казахстан "О государственной службе Республики Казахстан".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и функциональные обязанности своего заместителя в соответствии с Законом Республики Казахстан "О государственной службе Республики Казахстан" и трудовым законодательством.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Законом Республики Казахстан "О государственном имуществе".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Законом Республики Казахстан "О государственных закупках".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коммунальной собственности акимата Есильского района Северо-Казахстанской области.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государственном имуществе".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(слияние, присоединение, разделение, выделение, преобразование) и упразднение Отдела осуществляются в соответствии с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государственном имуществе".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