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78585" w14:textId="3f785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Есильского района Северо-Казахстанской области от 30 декабря 2021 года № 14/148 "Об утверждении бюджета Тарангульского сельского округа Есильского района Северо-Казахстанской области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21 февраля 2022 года № 16/172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Есильского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"Об утверждении бюджета Тарангульского сельского округа Есильского района Северо-Казахстанской области на 2022-2024 годы" от 30 декабря 2021 года № 14/148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Тарангульского сельского округа Есильского района Северо-Казахстанской области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23 279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3 271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20 008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23 891,8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- 612,8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-612,8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612,8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Предусмотреть в бюджете Тарангульского сельского округа расходы за счет свободных остатков бюджетных средств, сложившихся на начало финансового года в сумме 612,8 тысяч тенге, согласно приложению 4.";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Предусмотреть в бюджете Тарангульского сельского округа Есильского района Северо-Казахстанской области на 2022 год объемы целевых текущих трансфертов передаваемых из районного бюджета, в том числе: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государственных служащих;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освещение улиц в населенных пунктах;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внутрипоселковых дорог в селе Тарангул;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дополнительные денежные выплаты поощрительного характера.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Тарангульского сельского округа Есильского района Северо-Казахстанской области "О реализации решения маслихата Есильского района "Об утверждении бюджета Тарангульского сельского округа Есильского района Северо-Казахстанской области на 2022-2024 годы.";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к настоящему решению. </w:t>
      </w:r>
    </w:p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Есильского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февраля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14/148</w:t>
            </w:r>
          </w:p>
        </w:tc>
      </w:tr>
    </w:tbl>
    <w:bookmarkStart w:name="z50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Тарангульского сельского округа Есильского района Северо-Казахстанской области на 2022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23 891,8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- 612,8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февраля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14/148</w:t>
            </w:r>
          </w:p>
        </w:tc>
      </w:tr>
    </w:tbl>
    <w:bookmarkStart w:name="z6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 сложившихся на 1 января 2022 года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