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7e14" w14:textId="1577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14/150 "Об утверждении бюджета Ясновского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февраля 2022 года № 16/174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Ясновского сельского округа Есильского района Северо-Казахстанской области на 2022-2024 годы" от 30 декабря 2021 года № 14/150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Ясновского сельского округа Есильского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- 41 872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- 3 893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- 37 184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- 43 516,6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- 1 644,6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1 644,6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- 1 644,6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Ясновского сельского округа расходы за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свободных остатков бюджетных средств, сложившихся на начало финансового года в сумме 1 644,6 тысяч тенге,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14/150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14/150</w:t>
            </w:r>
          </w:p>
        </w:tc>
      </w:tr>
    </w:tbl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