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4c43" w14:textId="138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Алматинского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17/187.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Алматинского сельского округа Есильского района Северо-Казахстанской области" от 27 марта 2014 года № 29/172 (зарегистрировано в Реестре государственной регистрации нормативных правовых актов № 2723)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Алматинского сельского округа Есильского района Северо-Казахстанской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Алматинского сельского округа Есильского района Северо-Казахстанской области утвержденные указанным решением, изложить в новой редакции согласно приложению 1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Алматинского сельского округа Есильского района Северо-Казахстанской области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Алматинского сельского округа Есильского района Северо-Казахстанской области.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Алматинского сельского округа Есильского района Северо-Казахстанской области;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Алматинского сельского округа Есильского района Северо-Казахстанской области.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Алматинского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по телефону, через месенджер "Whatsapp".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Алматинского сельского округа Есильского района Северо-Казахстанской области.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Алматинского сельского округа Есильского района Северо-Казахстанской области или уполномоченным им лицом.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Алматинского сельского округа Есильского района Северо-Казахстанской области или уполномоченное им лицо.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Алматинского сельского округа Есильского района Северо-Казахстанской области.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29/172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Алматинского сельского округа Есильского района Северо-Казахстанской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Орнек,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Мектеп,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Жаргаин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