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7af1" w14:textId="1e67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Спасовского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17/199.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Спасовского сельского округа Есильского района Северо-Казахстанской области" от 27 марта 2014 года № 29/184 (зарегистрировано в Реестре государственной регистрации нормативных правовых актов № 2732)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Спасовского сельского округа Есильского района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Спасовского сельского округа Есильского района Северо-Казахстанской области,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29/186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Спасовского сельского округа Есильского района Северо-Казахстанской области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Спасовского сельского округа Есильского района Северо-Казахстанской области.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Спасовского сельского округа Есильского района Северо-Казахстанской области;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Спасовского сельского округа Есильского района Северо-Казахстанской области.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Спасовского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Спасовского сельского округа Есильского района Северо-Казахстанской области.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Спасовского сельского округа Есильского района Северо-Казахстанской области или уполномоченным им лицом.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Спасовского сельского округа Есильского района Северо-Казахстанской области или уполномоченное им лицо.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Спасовского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29/186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Спасовского сельского округа Есильского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Спасовка: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Ткач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Тауагаш: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