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e9b5" w14:textId="517e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24 декабря 2021 года № 14/129 "Об утверждении бюджета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12 июля 2022 года № 21/239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2022-2024 годы" от 24 декабря 2021 года № 14/129 (зарегистрировано в Реестре государственной регистрации нормативных правовых актов под № 26061)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Есильского района Северо-Казахстанской области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- 6 974 510,1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- 629 785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- 8 214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- 15 600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- 6 320 911,1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- 7 206 365,5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- 60 839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- 114 863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- 54 024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- 292 694,4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- 292 694,4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- 114 863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- 47 224,1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- 225 055,5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 в районном бюджете на 2022 год поступление целевых трансфертов из республиканского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 средства;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продуктивной занятости,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общественная работа;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 (200 месячных расчетных показателей;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2022-2024 годы.";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Учесть в районном бюджете на 2022 год поступление целевых трансфертов за счет гарантированного трансферта из Национального фонда Республики Казахстан, в том числе: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продуктивной занятости, в том числе: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общественная работа;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 (200 месячных расчетных показателей, 400 месячных расчетных показателей);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серебряный возраст;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 рабочее место;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финансирование приоритетных проектов транспортной инфраструктуры, в том числе: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KTES-110 "Подъезд к селу Карагаш" Есильского района;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KTES-96 "Подъезд к селу Тау-Агаш" Есильского района.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за счет гарантированного трансферта из Национального фонда Республики Казахстан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2022-2024 годы.";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на средний ремонт внутрипоселковых дорог в селе Тарангул.";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Бектасова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</w:t>
            </w:r>
          </w:p>
        </w:tc>
      </w:tr>
    </w:tbl>
    <w:bookmarkStart w:name="z7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Есильского района Северо-Казахстанской области на 2022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6 974 510,1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6 320 911,1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6 318 833,6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6 318 833,6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7 206 365,5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- 292 694,4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</w:t>
            </w:r>
          </w:p>
        </w:tc>
      </w:tr>
    </w:tbl>
    <w:bookmarkStart w:name="z9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2023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и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</w:t>
            </w:r>
          </w:p>
        </w:tc>
      </w:tr>
    </w:tbl>
    <w:bookmarkStart w:name="z11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2024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