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2eaa" w14:textId="3b92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30 декабря 2021 года № 14/136 "Об утверждении бюджета Амангельдинского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2022 года № 24/266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Амангельдинского сельского округа Есильского района Северо-Казахстанской области на 2022-2024 годы" от 30 декабря 2021 года № 14/136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Амангельдинского сельского округа Есильского района Северо-Казахстанской области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- 45 567,2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- 1 044,4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- 1 048,2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- 43 474,6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- 45 616,3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(использование профицита) бюджета - 49,1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- 49,1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Предусмотреть в бюджете Амангельдинского сельского округа Есильского района Северо-Казахстанской области на 2022 год объемы целевых текущих трансфертов передаваемых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обучение акимов сельских округов по теме "Коммуникации и взаимодействие со средствами массовой информации".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2022-2024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в бюджете Амангельдинского сельского округа Есильского района Северо-Казахстанской области на 2022 год объемы целевых текущих трансфертов передаваемых из районного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здания сельского клуба в селе Амангельдинское;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водоразводящих сетей водопровода в селе Амангельдинское Есильского района Северо-Казахстанской области.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2022-2024 годы.";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14/136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