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27b" w14:textId="72332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Есильского района Северо-Казахстанской области от 30 декабря 2021 года № 14/140 "Об утверждении бюджета Заградовского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2022-2024 годы" от 30 декабря 2021 года № 14/140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Заградовского сельского округа Есильского района Северо-Казахстанской области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- 30 027,2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- 4 291,1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- 58,8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- 2 135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- 23 542,3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- 30 103,3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- 76,1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- 76,1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14/140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23 542,3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