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a93d" w14:textId="223a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2021 года № 14/144 "Об утверждении бюджета Николаевского сельского округа Есильского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23 ноября 2022 года № 24/274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2022-2024 годы" от 30 декабря 2021 года № 14/144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Николаевского сельского округа Есильского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- 122 236,7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- 4 087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- 118 149,7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- 124 695,4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- 2 458,7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- 2 458,7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- 2 458,7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расходах бюджета Николаевского сельского округа за счет свободных остатков бюджетных средств сложившихся на начало финансового года, возврат неиспользованных целевых трансфертов выделенных в 2021 финансовом году из областного бюджета в сумме 11,9 тысяч тенге, из районного бюджета в сумме 288,8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"4-1. Предусмотреть в бюджете Николаевского сельского округа Есильского района Северо-Казахстанской области на 2022 год объемы целевых трансфертов за счет гарантированного трансферта из Национального фонда Республики Казахстан: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в селе Николаевка Николаевского сельского округа.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за счет гарантированного трансферта из Национального фонда Республики Казахстан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2022-2024 годы.";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"4-2. Предусмотреть в бюджете Николаевского сельского округа Есильского района Северо-Казахстанской области на 2022 год объемы целевых трансфертов выделенных из областного бюджета: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обучение акимов сельских округов по теме "Коммуникации и взаимодействие со средствами массовой информации";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РВЧ с подключением к разводящим сетям и установкой водонапорной башни в селе Николаевка;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водопровода в селе Николаевка.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района" Об утверждении бюджета Николаевского сельского округа Есильского района Северо-Казахстанской области на 2022-2024 годы.";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14/144</w:t>
            </w:r>
          </w:p>
        </w:tc>
      </w:tr>
    </w:tbl>
    <w:bookmarkStart w:name="z5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2022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и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24 858,3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послеках,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24/274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14/144</w:t>
            </w:r>
          </w:p>
        </w:tc>
      </w:tr>
    </w:tbl>
    <w:bookmarkStart w:name="z6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сложивщихся на 1 января 2022 года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 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