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9b8" w14:textId="6932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2021 года № 14/145 "Об утверждении бюджета Петровского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2022-2024 годы" от 30 декабря 2021 года № 45/145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Петровского сельского округа Есильского района Северо-Казахстанской области на 2022-2024 годы,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- 29 496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- 4 593,5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- 21 272,3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- 32 373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- 2 877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- 2 877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- 2 877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Предусмотреть в расходах бюджета Петровского сельского округа Есильского района Северо-Казахстанской области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областного бюджета в сумме 469,5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Петровского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Мадениет;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14/145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14/145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