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4c09" w14:textId="1554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Волошинского сельского округа Есильского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30 декабря 2022 года № 26/299.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Волошинского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- 110 355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- 6 719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- 103 636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- 110 635,7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- 280,7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- 280,7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7.09.2023 </w:t>
      </w:r>
      <w:r>
        <w:rPr>
          <w:rFonts w:ascii="Times New Roman"/>
          <w:b w:val="false"/>
          <w:i w:val="false"/>
          <w:color w:val="000000"/>
          <w:sz w:val="28"/>
        </w:rPr>
        <w:t>№ 7/89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000000"/>
          <w:sz w:val="28"/>
        </w:rPr>
        <w:t>№ 9/110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000000"/>
          <w:sz w:val="28"/>
        </w:rPr>
        <w:t>№ 10/153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Волошинского сельского округа за счет свободных остатков бюджетных средств, сложившихся на 1 января 2023 года, возврат целевых трансфертов выделенных из республиканского бюджета в сумме 0,1 тысяч тенге, из областного бюджета в сумме 0,1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Волошинского сельского округа расходы за счет свободных остатков, сложившихся по состоянию на 1 января 2023 года в сумме 280,5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Волошинского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2023 год объемы бюджетных субвенций, из районного бюджета бюджету Волошинского сельского округа в сумме 16 470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Волошинского сельского округа Есильского района Северо-Казахстанской области на 2023 год объҰмы целевых текущих трансфертов выделенных из районного бюджета, в том числе: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бонусов по результатам оценки деятельности государственных служащих за 2021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внутри посҰлковых дорог в селе Ивано-Петровка.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Волошинского сельского округа Есильского района Северо-Казахстанской области "О реализации решения маслихата Есильского района "Об утверждении бюджета Волошинского сельского округа Есильского района Северо-Казахстанской области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Есильского района Северо 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расходы на 2023-2025 годы по Волошинского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26/299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2023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7.09.2023 </w:t>
      </w:r>
      <w:r>
        <w:rPr>
          <w:rFonts w:ascii="Times New Roman"/>
          <w:b w:val="false"/>
          <w:i w:val="false"/>
          <w:color w:val="ff0000"/>
          <w:sz w:val="28"/>
        </w:rPr>
        <w:t>№ 7/89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05.10.2023 </w:t>
      </w:r>
      <w:r>
        <w:rPr>
          <w:rFonts w:ascii="Times New Roman"/>
          <w:b w:val="false"/>
          <w:i w:val="false"/>
          <w:color w:val="ff0000"/>
          <w:sz w:val="28"/>
        </w:rPr>
        <w:t>№ 9/110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08.12.2023 </w:t>
      </w:r>
      <w:r>
        <w:rPr>
          <w:rFonts w:ascii="Times New Roman"/>
          <w:b w:val="false"/>
          <w:i w:val="false"/>
          <w:color w:val="ff0000"/>
          <w:sz w:val="28"/>
        </w:rPr>
        <w:t>№ 10/153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26/299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26/299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 сложившихся на начало финансового года, возврат неиспользованных целевых трансфертов, выделенных из вышестоящего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