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9f48" w14:textId="6c99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Заградовского сельского округа Есильского района Северо-Казахстанской области на 2023-2025 годы</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30 декабря 2022 года № 26/300.</w:t>
      </w:r>
    </w:p>
    <w:p>
      <w:pPr>
        <w:spacing w:after="0"/>
        <w:ind w:left="0"/>
        <w:jc w:val="both"/>
      </w:pPr>
      <w:bookmarkStart w:name="z4" w:id="0"/>
      <w:r>
        <w:rPr>
          <w:rFonts w:ascii="Times New Roman"/>
          <w:b w:val="false"/>
          <w:i w:val="false"/>
          <w:color w:val="ff0000"/>
          <w:sz w:val="28"/>
        </w:rPr>
        <w:t>
      Сноска. Вводится в действие с 01.01.2023 в соответствии с пунктом 6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с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Есильского района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Заградовского сельского округа Есильского района Северо-Казахстанской области на 2023-2025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2023 год в следующих объемах:</w:t>
      </w:r>
    </w:p>
    <w:bookmarkEnd w:id="2"/>
    <w:bookmarkStart w:name="z7" w:id="3"/>
    <w:p>
      <w:pPr>
        <w:spacing w:after="0"/>
        <w:ind w:left="0"/>
        <w:jc w:val="both"/>
      </w:pPr>
      <w:r>
        <w:rPr>
          <w:rFonts w:ascii="Times New Roman"/>
          <w:b w:val="false"/>
          <w:i w:val="false"/>
          <w:color w:val="000000"/>
          <w:sz w:val="28"/>
        </w:rPr>
        <w:t>
      1)доходы - 37 624,3 тысяч тенге:</w:t>
      </w:r>
    </w:p>
    <w:bookmarkEnd w:id="3"/>
    <w:bookmarkStart w:name="z9" w:id="4"/>
    <w:p>
      <w:pPr>
        <w:spacing w:after="0"/>
        <w:ind w:left="0"/>
        <w:jc w:val="both"/>
      </w:pPr>
      <w:r>
        <w:rPr>
          <w:rFonts w:ascii="Times New Roman"/>
          <w:b w:val="false"/>
          <w:i w:val="false"/>
          <w:color w:val="000000"/>
          <w:sz w:val="28"/>
        </w:rPr>
        <w:t>
      налоговым поступлениям - 5 725,8 тысяч тенге;</w:t>
      </w:r>
    </w:p>
    <w:bookmarkEnd w:id="4"/>
    <w:bookmarkStart w:name="z10" w:id="5"/>
    <w:p>
      <w:pPr>
        <w:spacing w:after="0"/>
        <w:ind w:left="0"/>
        <w:jc w:val="both"/>
      </w:pPr>
      <w:r>
        <w:rPr>
          <w:rFonts w:ascii="Times New Roman"/>
          <w:b w:val="false"/>
          <w:i w:val="false"/>
          <w:color w:val="000000"/>
          <w:sz w:val="28"/>
        </w:rPr>
        <w:t>
      неналоговым поступлениям - 0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- 3 259,4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- 28 639,1 тысяч тенге;</w:t>
      </w:r>
    </w:p>
    <w:bookmarkEnd w:id="7"/>
    <w:bookmarkStart w:name="z13" w:id="8"/>
    <w:p>
      <w:pPr>
        <w:spacing w:after="0"/>
        <w:ind w:left="0"/>
        <w:jc w:val="both"/>
      </w:pPr>
      <w:r>
        <w:rPr>
          <w:rFonts w:ascii="Times New Roman"/>
          <w:b w:val="false"/>
          <w:i w:val="false"/>
          <w:color w:val="000000"/>
          <w:sz w:val="28"/>
        </w:rPr>
        <w:t>
      2) затраты - 37 718,1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- 93,8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- 93,8 тысяч тенге:</w:t>
      </w:r>
    </w:p>
    <w:bookmarkEnd w:id="16"/>
    <w:bookmarkStart w:name="z22" w:id="17"/>
    <w:p>
      <w:pPr>
        <w:spacing w:after="0"/>
        <w:ind w:left="0"/>
        <w:jc w:val="both"/>
      </w:pPr>
      <w:r>
        <w:rPr>
          <w:rFonts w:ascii="Times New Roman"/>
          <w:b w:val="false"/>
          <w:i w:val="false"/>
          <w:color w:val="000000"/>
          <w:sz w:val="28"/>
        </w:rPr>
        <w:t>
      поступление займов - 0 тысяч тенге;</w:t>
      </w:r>
    </w:p>
    <w:bookmarkEnd w:id="17"/>
    <w:bookmarkStart w:name="z23" w:id="18"/>
    <w:p>
      <w:pPr>
        <w:spacing w:after="0"/>
        <w:ind w:left="0"/>
        <w:jc w:val="both"/>
      </w:pPr>
      <w:r>
        <w:rPr>
          <w:rFonts w:ascii="Times New Roman"/>
          <w:b w:val="false"/>
          <w:i w:val="false"/>
          <w:color w:val="000000"/>
          <w:sz w:val="28"/>
        </w:rPr>
        <w:t>
      погашение займов - 0 тысяч тенге;</w:t>
      </w:r>
    </w:p>
    <w:bookmarkEnd w:id="18"/>
    <w:bookmarkStart w:name="z24" w:id="19"/>
    <w:p>
      <w:pPr>
        <w:spacing w:after="0"/>
        <w:ind w:left="0"/>
        <w:jc w:val="both"/>
      </w:pPr>
      <w:r>
        <w:rPr>
          <w:rFonts w:ascii="Times New Roman"/>
          <w:b w:val="false"/>
          <w:i w:val="false"/>
          <w:color w:val="000000"/>
          <w:sz w:val="28"/>
        </w:rPr>
        <w:t>
      используемые остатки бюджетных средств - 93,8 тысяч тенге.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Есильского района Северо Казахстанской области от 14.04.2023 </w:t>
      </w:r>
      <w:r>
        <w:rPr>
          <w:rFonts w:ascii="Times New Roman"/>
          <w:b w:val="false"/>
          <w:i w:val="false"/>
          <w:color w:val="000000"/>
          <w:sz w:val="28"/>
        </w:rPr>
        <w:t>№ 3/20</w:t>
      </w:r>
      <w:r>
        <w:rPr>
          <w:rFonts w:ascii="Times New Roman"/>
          <w:b w:val="false"/>
          <w:i w:val="false"/>
          <w:color w:val="ff0000"/>
          <w:sz w:val="28"/>
        </w:rPr>
        <w:t xml:space="preserve"> (вводится в действие с 01.01.2023); от 24.08.2023 </w:t>
      </w:r>
      <w:r>
        <w:rPr>
          <w:rFonts w:ascii="Times New Roman"/>
          <w:b w:val="false"/>
          <w:i w:val="false"/>
          <w:color w:val="000000"/>
          <w:sz w:val="28"/>
        </w:rPr>
        <w:t>№ 7/85</w:t>
      </w:r>
      <w:r>
        <w:rPr>
          <w:rFonts w:ascii="Times New Roman"/>
          <w:b w:val="false"/>
          <w:i w:val="false"/>
          <w:color w:val="ff0000"/>
          <w:sz w:val="28"/>
        </w:rPr>
        <w:t xml:space="preserve"> (вводится в действие с 01.01.2023); от 27.11.2023 </w:t>
      </w:r>
      <w:r>
        <w:rPr>
          <w:rFonts w:ascii="Times New Roman"/>
          <w:b w:val="false"/>
          <w:i w:val="false"/>
          <w:color w:val="000000"/>
          <w:sz w:val="28"/>
        </w:rPr>
        <w:t>№ 10/126</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Предусмотреть в бюджете Заградовского сельского округа расходы за счет свободных остатков бюджетных средств, сложившихся на начало финансового года возврат целевых трансфертов, выделенных из республиканского бюджета за счет целевого трансферта из Национального фонда Республики Казахстан в сумме 0,1 тысяч тенге, из районного бюджета 0,4 тысяч тенге, согласно приложения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1-1 в соответствии с решением маслихата Есильского района Северо-Казахстанской области от 14.04.2023 </w:t>
      </w:r>
      <w:r>
        <w:rPr>
          <w:rFonts w:ascii="Times New Roman"/>
          <w:b w:val="false"/>
          <w:i w:val="false"/>
          <w:color w:val="000000"/>
          <w:sz w:val="28"/>
        </w:rPr>
        <w:t>№ 3/20</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Предусмотреть в бюджете Заградовского сельского округа расходы за счет свободных остатков, сложившихся на начало финансового года, согласно приложения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1-2 в соответствии с решением маслихата Есильского района Северо-Казахстанской области от 14.04.2023 </w:t>
      </w:r>
      <w:r>
        <w:rPr>
          <w:rFonts w:ascii="Times New Roman"/>
          <w:b w:val="false"/>
          <w:i w:val="false"/>
          <w:color w:val="000000"/>
          <w:sz w:val="28"/>
        </w:rPr>
        <w:t>№ 3/20</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xml:space="preserve">
      2. Установить, что доходы бюджета Заградовского сельского округа на 2023 год формируются в соответствии со </w:t>
      </w:r>
      <w:r>
        <w:rPr>
          <w:rFonts w:ascii="Times New Roman"/>
          <w:b w:val="false"/>
          <w:i w:val="false"/>
          <w:color w:val="000000"/>
          <w:sz w:val="28"/>
        </w:rPr>
        <w:t>статьей 52-1</w:t>
      </w:r>
      <w:r>
        <w:rPr>
          <w:rFonts w:ascii="Times New Roman"/>
          <w:b w:val="false"/>
          <w:i w:val="false"/>
          <w:color w:val="000000"/>
          <w:sz w:val="28"/>
        </w:rPr>
        <w:t xml:space="preserve"> Бюджетного кодекса Республики Казахстан.</w:t>
      </w:r>
    </w:p>
    <w:bookmarkEnd w:id="20"/>
    <w:bookmarkStart w:name="z25" w:id="21"/>
    <w:p>
      <w:pPr>
        <w:spacing w:after="0"/>
        <w:ind w:left="0"/>
        <w:jc w:val="both"/>
      </w:pPr>
      <w:r>
        <w:rPr>
          <w:rFonts w:ascii="Times New Roman"/>
          <w:b w:val="false"/>
          <w:i w:val="false"/>
          <w:color w:val="000000"/>
          <w:sz w:val="28"/>
        </w:rPr>
        <w:t>
      3. Предусмотреть на 2023 год объемы бюджетных субвенций, из районного бюджета бюджету Заградовского сельского округа в сумме 17 723 тысяч тенге.</w:t>
      </w:r>
    </w:p>
    <w:bookmarkEnd w:id="21"/>
    <w:p>
      <w:pPr>
        <w:spacing w:after="0"/>
        <w:ind w:left="0"/>
        <w:jc w:val="both"/>
      </w:pPr>
      <w:r>
        <w:rPr>
          <w:rFonts w:ascii="Times New Roman"/>
          <w:b w:val="false"/>
          <w:i w:val="false"/>
          <w:color w:val="000000"/>
          <w:sz w:val="28"/>
        </w:rPr>
        <w:t>
      3-1. Предусмотреть в бюджете Заградовского сельского округа Есильского района Северо-Казахстанской области на 2023 год объемы целевых текущих трансфертов, передаваемых из областного бюджета, в том числе:</w:t>
      </w:r>
    </w:p>
    <w:p>
      <w:pPr>
        <w:spacing w:after="0"/>
        <w:ind w:left="0"/>
        <w:jc w:val="both"/>
      </w:pPr>
      <w:r>
        <w:rPr>
          <w:rFonts w:ascii="Times New Roman"/>
          <w:b w:val="false"/>
          <w:i w:val="false"/>
          <w:color w:val="000000"/>
          <w:sz w:val="28"/>
        </w:rPr>
        <w:t>
      на текущий ремонт уличного освещения в селе Жамбыл.</w:t>
      </w:r>
    </w:p>
    <w:p>
      <w:pPr>
        <w:spacing w:after="0"/>
        <w:ind w:left="0"/>
        <w:jc w:val="both"/>
      </w:pPr>
      <w:r>
        <w:rPr>
          <w:rFonts w:ascii="Times New Roman"/>
          <w:b w:val="false"/>
          <w:i w:val="false"/>
          <w:color w:val="000000"/>
          <w:sz w:val="28"/>
        </w:rPr>
        <w:t>
      Распределение указанных трансфертов из областного бюджета определяется решением акима Заградовского сельского округа Есильского района Северо-Казахстанской области "О реализации решения маслихата Есильского района "Об утверждении бюджета Заградовского сельского округа Есильского района Северо-Казахстанской области на 2023-2025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маслихата Есильского района Северо-Казахстанской области от 24.08.2024 </w:t>
      </w:r>
      <w:r>
        <w:rPr>
          <w:rFonts w:ascii="Times New Roman"/>
          <w:b w:val="false"/>
          <w:i w:val="false"/>
          <w:color w:val="000000"/>
          <w:sz w:val="28"/>
        </w:rPr>
        <w:t>№ 7 /85</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4. Предусмотреть в бюджете Заградовского сельского округа Есильского района Северо-Казахстанской области на 2023 год объемы целевых текущих трансфертов, передаваемых из районного бюджета, в том числе:</w:t>
      </w:r>
    </w:p>
    <w:bookmarkEnd w:id="22"/>
    <w:p>
      <w:pPr>
        <w:spacing w:after="0"/>
        <w:ind w:left="0"/>
        <w:jc w:val="both"/>
      </w:pPr>
      <w:r>
        <w:rPr>
          <w:rFonts w:ascii="Times New Roman"/>
          <w:b w:val="false"/>
          <w:i w:val="false"/>
          <w:color w:val="000000"/>
          <w:sz w:val="28"/>
        </w:rPr>
        <w:t>
      на фонд оплаты труда;</w:t>
      </w:r>
    </w:p>
    <w:p>
      <w:pPr>
        <w:spacing w:after="0"/>
        <w:ind w:left="0"/>
        <w:jc w:val="both"/>
      </w:pPr>
      <w:r>
        <w:rPr>
          <w:rFonts w:ascii="Times New Roman"/>
          <w:b w:val="false"/>
          <w:i w:val="false"/>
          <w:color w:val="000000"/>
          <w:sz w:val="28"/>
        </w:rPr>
        <w:t>
      на текущие расходы;</w:t>
      </w:r>
    </w:p>
    <w:p>
      <w:pPr>
        <w:spacing w:after="0"/>
        <w:ind w:left="0"/>
        <w:jc w:val="both"/>
      </w:pPr>
      <w:r>
        <w:rPr>
          <w:rFonts w:ascii="Times New Roman"/>
          <w:b w:val="false"/>
          <w:i w:val="false"/>
          <w:color w:val="000000"/>
          <w:sz w:val="28"/>
        </w:rPr>
        <w:t>
      на освещение улиц в населенных пунктах;</w:t>
      </w:r>
    </w:p>
    <w:p>
      <w:pPr>
        <w:spacing w:after="0"/>
        <w:ind w:left="0"/>
        <w:jc w:val="both"/>
      </w:pPr>
      <w:r>
        <w:rPr>
          <w:rFonts w:ascii="Times New Roman"/>
          <w:b w:val="false"/>
          <w:i w:val="false"/>
          <w:color w:val="000000"/>
          <w:sz w:val="28"/>
        </w:rPr>
        <w:t>
      на текущий ремонт уличного освещения в селе Горное;</w:t>
      </w:r>
    </w:p>
    <w:p>
      <w:pPr>
        <w:spacing w:after="0"/>
        <w:ind w:left="0"/>
        <w:jc w:val="both"/>
      </w:pPr>
      <w:r>
        <w:rPr>
          <w:rFonts w:ascii="Times New Roman"/>
          <w:b w:val="false"/>
          <w:i w:val="false"/>
          <w:color w:val="000000"/>
          <w:sz w:val="28"/>
        </w:rPr>
        <w:t>
      на текущий ремонт уличного освещения в селе Жамбыл;</w:t>
      </w:r>
    </w:p>
    <w:p>
      <w:pPr>
        <w:spacing w:after="0"/>
        <w:ind w:left="0"/>
        <w:jc w:val="both"/>
      </w:pPr>
      <w:r>
        <w:rPr>
          <w:rFonts w:ascii="Times New Roman"/>
          <w:b w:val="false"/>
          <w:i w:val="false"/>
          <w:color w:val="000000"/>
          <w:sz w:val="28"/>
        </w:rPr>
        <w:t>
      на текущий ремонт уличного освещения в селе Тонкошуровка;</w:t>
      </w:r>
    </w:p>
    <w:p>
      <w:pPr>
        <w:spacing w:after="0"/>
        <w:ind w:left="0"/>
        <w:jc w:val="both"/>
      </w:pPr>
      <w:r>
        <w:rPr>
          <w:rFonts w:ascii="Times New Roman"/>
          <w:b w:val="false"/>
          <w:i w:val="false"/>
          <w:color w:val="000000"/>
          <w:sz w:val="28"/>
        </w:rPr>
        <w:t>
      на приобретение и установку мембран, двигателя для станции очистки воды в селе Заградовка;</w:t>
      </w:r>
    </w:p>
    <w:p>
      <w:pPr>
        <w:spacing w:after="0"/>
        <w:ind w:left="0"/>
        <w:jc w:val="both"/>
      </w:pPr>
      <w:r>
        <w:rPr>
          <w:rFonts w:ascii="Times New Roman"/>
          <w:b w:val="false"/>
          <w:i w:val="false"/>
          <w:color w:val="000000"/>
          <w:sz w:val="28"/>
        </w:rPr>
        <w:t>
      на обустройство детской игровой площадки в селе Заградовка.</w:t>
      </w:r>
    </w:p>
    <w:p>
      <w:pPr>
        <w:spacing w:after="0"/>
        <w:ind w:left="0"/>
        <w:jc w:val="both"/>
      </w:pPr>
      <w:r>
        <w:rPr>
          <w:rFonts w:ascii="Times New Roman"/>
          <w:b w:val="false"/>
          <w:i w:val="false"/>
          <w:color w:val="000000"/>
          <w:sz w:val="28"/>
        </w:rPr>
        <w:t>
      Распределение указанных трансфертов из районного бюджета определяется решением акима Заградовского сельского округа Есильского района Северо-Казахстанской области "О реализации решения маслихата Есильского района "Об утверждении бюджета Заградовского сельского округа Есильского района Северо-Казахстанской области на 2023-2025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решения маслихата Есильского района Северо Казахстанской области от 24.08.2023 </w:t>
      </w:r>
      <w:r>
        <w:rPr>
          <w:rFonts w:ascii="Times New Roman"/>
          <w:b w:val="false"/>
          <w:i w:val="false"/>
          <w:color w:val="000000"/>
          <w:sz w:val="28"/>
        </w:rPr>
        <w:t>№ 7/85</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xml:space="preserve">
      5. Установить расходы Заградовского сельского округа на 2023-2025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w:t>
      </w:r>
    </w:p>
    <w:bookmarkEnd w:id="23"/>
    <w:bookmarkStart w:name="z32" w:id="24"/>
    <w:p>
      <w:pPr>
        <w:spacing w:after="0"/>
        <w:ind w:left="0"/>
        <w:jc w:val="both"/>
      </w:pPr>
      <w:r>
        <w:rPr>
          <w:rFonts w:ascii="Times New Roman"/>
          <w:b w:val="false"/>
          <w:i w:val="false"/>
          <w:color w:val="000000"/>
          <w:sz w:val="28"/>
        </w:rPr>
        <w:t>
      6. Настоящее решение вводится в действие с 1 января 2023 года.</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Есильского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2022 года № 26/300</w:t>
            </w:r>
          </w:p>
        </w:tc>
      </w:tr>
    </w:tbl>
    <w:bookmarkStart w:name="z39" w:id="25"/>
    <w:p>
      <w:pPr>
        <w:spacing w:after="0"/>
        <w:ind w:left="0"/>
        <w:jc w:val="left"/>
      </w:pPr>
      <w:r>
        <w:rPr>
          <w:rFonts w:ascii="Times New Roman"/>
          <w:b/>
          <w:i w:val="false"/>
          <w:color w:val="000000"/>
        </w:rPr>
        <w:t xml:space="preserve"> Бюджет Заградовского сельского округа Есильского района Северо-Казахстанской области на 2023 год</w:t>
      </w:r>
    </w:p>
    <w:bookmarkEnd w:id="25"/>
    <w:p>
      <w:pPr>
        <w:spacing w:after="0"/>
        <w:ind w:left="0"/>
        <w:jc w:val="both"/>
      </w:pPr>
      <w:r>
        <w:rPr>
          <w:rFonts w:ascii="Times New Roman"/>
          <w:b w:val="false"/>
          <w:i w:val="false"/>
          <w:color w:val="ff0000"/>
          <w:sz w:val="28"/>
        </w:rPr>
        <w:t xml:space="preserve">
      Сноска. Приложение 1 в редакции решения маслихата Есильского района Северо-Казахстанской области от 14.04.2023 </w:t>
      </w:r>
      <w:r>
        <w:rPr>
          <w:rFonts w:ascii="Times New Roman"/>
          <w:b w:val="false"/>
          <w:i w:val="false"/>
          <w:color w:val="ff0000"/>
          <w:sz w:val="28"/>
        </w:rPr>
        <w:t>№ 3/20</w:t>
      </w:r>
      <w:r>
        <w:rPr>
          <w:rFonts w:ascii="Times New Roman"/>
          <w:b w:val="false"/>
          <w:i w:val="false"/>
          <w:color w:val="ff0000"/>
          <w:sz w:val="28"/>
        </w:rPr>
        <w:t xml:space="preserve"> (вводится в действие с 01.01.2023); от 24.08.2023 </w:t>
      </w:r>
      <w:r>
        <w:rPr>
          <w:rFonts w:ascii="Times New Roman"/>
          <w:b w:val="false"/>
          <w:i w:val="false"/>
          <w:color w:val="ff0000"/>
          <w:sz w:val="28"/>
        </w:rPr>
        <w:t>№ 7/85</w:t>
      </w:r>
      <w:r>
        <w:rPr>
          <w:rFonts w:ascii="Times New Roman"/>
          <w:b w:val="false"/>
          <w:i w:val="false"/>
          <w:color w:val="ff0000"/>
          <w:sz w:val="28"/>
        </w:rPr>
        <w:t xml:space="preserve"> (вводится в действие с 01.01.2023); от 27.11.2023 </w:t>
      </w:r>
      <w:r>
        <w:rPr>
          <w:rFonts w:ascii="Times New Roman"/>
          <w:b w:val="false"/>
          <w:i w:val="false"/>
          <w:color w:val="ff0000"/>
          <w:sz w:val="28"/>
        </w:rPr>
        <w:t>№ 10/126</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Категория</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физкультурно-оздоровительных и спортивных мероприятий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2022 года № 26/300</w:t>
            </w:r>
          </w:p>
        </w:tc>
      </w:tr>
    </w:tbl>
    <w:bookmarkStart w:name="z45" w:id="27"/>
    <w:p>
      <w:pPr>
        <w:spacing w:after="0"/>
        <w:ind w:left="0"/>
        <w:jc w:val="left"/>
      </w:pPr>
      <w:r>
        <w:rPr>
          <w:rFonts w:ascii="Times New Roman"/>
          <w:b/>
          <w:i w:val="false"/>
          <w:color w:val="000000"/>
        </w:rPr>
        <w:t xml:space="preserve"> Бюджет Заградовского сельского округа Есильского района Северо-Казахстанской области на 2024 год</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2022 года № 26/300</w:t>
            </w:r>
          </w:p>
        </w:tc>
      </w:tr>
    </w:tbl>
    <w:bookmarkStart w:name="z51" w:id="28"/>
    <w:p>
      <w:pPr>
        <w:spacing w:after="0"/>
        <w:ind w:left="0"/>
        <w:jc w:val="left"/>
      </w:pPr>
      <w:r>
        <w:rPr>
          <w:rFonts w:ascii="Times New Roman"/>
          <w:b/>
          <w:i w:val="false"/>
          <w:color w:val="000000"/>
        </w:rPr>
        <w:t xml:space="preserve"> Бюджет Заградовского сельского округа Есильского района Северо-Казахстанской области на 2025 год</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2022 года № 26/300</w:t>
            </w:r>
          </w:p>
        </w:tc>
      </w:tr>
    </w:tbl>
    <w:p>
      <w:pPr>
        <w:spacing w:after="0"/>
        <w:ind w:left="0"/>
        <w:jc w:val="left"/>
      </w:pPr>
      <w:r>
        <w:rPr>
          <w:rFonts w:ascii="Times New Roman"/>
          <w:b/>
          <w:i w:val="false"/>
          <w:color w:val="000000"/>
        </w:rPr>
        <w:t xml:space="preserve"> Направление свободных остатков бюджетных средств Заградовского сельского округа Есильского района Северо-Казахстанской области, сложившихся на 1 января 2023 года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Есильского района Северо-Казахстанской области от 14.04.2023 </w:t>
      </w:r>
      <w:r>
        <w:rPr>
          <w:rFonts w:ascii="Times New Roman"/>
          <w:b w:val="false"/>
          <w:i w:val="false"/>
          <w:color w:val="ff0000"/>
          <w:sz w:val="28"/>
        </w:rPr>
        <w:t>№ 3/20</w:t>
      </w:r>
      <w:r>
        <w:rPr>
          <w:rFonts w:ascii="Times New Roman"/>
          <w:b w:val="false"/>
          <w:i w:val="false"/>
          <w:color w:val="ff0000"/>
          <w:sz w:val="28"/>
        </w:rPr>
        <w:t xml:space="preserve"> (вводится в действие с 01.01.2023).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Сумма (тысяч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средств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