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11a3" w14:textId="cc41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Николаевского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26/304.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Николаевского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- 212 048,2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- 2 352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- 203 762, 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- 213 083,6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- 1 035,4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- 1 035,4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1 035,4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05.06.2023 </w:t>
      </w:r>
      <w:r>
        <w:rPr>
          <w:rFonts w:ascii="Times New Roman"/>
          <w:b w:val="false"/>
          <w:i w:val="false"/>
          <w:color w:val="000000"/>
          <w:sz w:val="28"/>
        </w:rPr>
        <w:t>№ 5/66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05.10.2023 </w:t>
      </w:r>
      <w:r>
        <w:rPr>
          <w:rFonts w:ascii="Times New Roman"/>
          <w:b w:val="false"/>
          <w:i w:val="false"/>
          <w:color w:val="00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10/130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Николаевского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2022 финансовом году из областного бюджета в сумме 0,3 тысяч тенге,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Николаевского сельского округа расходы за счет свободных остатков бюджетных средств, сложивщихся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Николаевского сельского округа на 2023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 из районного бюджета бюджету Николаевского сельского округа в сумме 15 733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Николаевского сельского округа на 2023 год объемы целевых текущих трансфертов выделенных из областного бюджета, в том числе: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Николаевка Николаевского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линий уличного освещение в селе Николаевка Николаевского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Николавеского сельского округа Есильского района Северо-Казахстанской области на 2023-2025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Есильского района Северо-Казахстанской области от 05.06.2023 </w:t>
      </w:r>
      <w:r>
        <w:rPr>
          <w:rFonts w:ascii="Times New Roman"/>
          <w:b w:val="false"/>
          <w:i w:val="false"/>
          <w:color w:val="000000"/>
          <w:sz w:val="28"/>
        </w:rPr>
        <w:t>№ 5/66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05.10.2023 </w:t>
      </w:r>
      <w:r>
        <w:rPr>
          <w:rFonts w:ascii="Times New Roman"/>
          <w:b w:val="false"/>
          <w:i w:val="false"/>
          <w:color w:val="00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Николаевского сельского округа Есильского района Северо-Казахстанской области на 2023 год объемы целевых трансфертов выделенных из районного бюджета: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оформление правоустанавливающих документов разводящий сети водопровода, протяженностью 15 км в селе Николаевка.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05.06.2023 </w:t>
      </w:r>
      <w:r>
        <w:rPr>
          <w:rFonts w:ascii="Times New Roman"/>
          <w:b w:val="false"/>
          <w:i w:val="false"/>
          <w:color w:val="000000"/>
          <w:sz w:val="28"/>
        </w:rPr>
        <w:t>№ 5/66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05.10.2023 </w:t>
      </w:r>
      <w:r>
        <w:rPr>
          <w:rFonts w:ascii="Times New Roman"/>
          <w:b w:val="false"/>
          <w:i w:val="false"/>
          <w:color w:val="00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2023-2025 годы по Николаевскому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26/304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05.06.2023 </w:t>
      </w:r>
      <w:r>
        <w:rPr>
          <w:rFonts w:ascii="Times New Roman"/>
          <w:b w:val="false"/>
          <w:i w:val="false"/>
          <w:color w:val="ff0000"/>
          <w:sz w:val="28"/>
        </w:rPr>
        <w:t>№ 5/66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05.10.2023 </w:t>
      </w:r>
      <w:r>
        <w:rPr>
          <w:rFonts w:ascii="Times New Roman"/>
          <w:b w:val="false"/>
          <w:i w:val="false"/>
          <w:color w:val="ff0000"/>
          <w:sz w:val="28"/>
        </w:rPr>
        <w:t>№ 9/112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01.01.2023; от 27.11.2023 </w:t>
      </w:r>
      <w:r>
        <w:rPr>
          <w:rFonts w:ascii="Times New Roman"/>
          <w:b w:val="false"/>
          <w:i w:val="false"/>
          <w:color w:val="ff0000"/>
          <w:sz w:val="28"/>
        </w:rPr>
        <w:t>№ 10/130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1 035,4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26/304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26/304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26/304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сложивщихся на 1 января 2023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 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