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18a6" w14:textId="cab1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Спасовского сельского округа Есильского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2022 года № 26/307.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Спасовского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- 32 808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- 3 235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- 29 573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- 33 171,9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- 363,9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- 363,9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- 363,9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08.12.2023 </w:t>
      </w:r>
      <w:r>
        <w:rPr>
          <w:rFonts w:ascii="Times New Roman"/>
          <w:b w:val="false"/>
          <w:i w:val="false"/>
          <w:color w:val="000000"/>
          <w:sz w:val="28"/>
        </w:rPr>
        <w:t>№ 10/154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Спасовского сельского округа на 2023 год за счет свободных остатков бюджетных средств, сложившихся на начало финансового года возврат неиспользованных трансфертов выделенных в 2022 году финансовым году из районного бюджета в сумме 1,6 тысяч тенге, согласно приложению 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Спасовского сельского округа за счет свободных остатков, сложившихся по состоянию на начало финансового года в сумме 362,3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Спасовского сельского бюджета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объемы бюджетных субвенций из районного бюджета бюджету Спасовского сельского округа в сумме 18 621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Спасовского сельского округа на 2023 год объемы целевых текущих трансфертов выделенных из районного бюджета,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оплаты труда и текущие расходы;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детской игровой площадки в селе Тауагаш Спасовского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детской игровой площадки в селе Спасовка Спасовского сельского округа;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входной группы и замены системы отопления здании КГУ "Аппарат акима Спасовского сельского округа Есильского района Северо-Казахстанской области".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Спасовского сельского округа Есильского района Северо-Казахстанской области "О реализации решения маслихата Есильского района "Об утверждении бюджета Спасовского сельского округа Есильского района Северо-Казахстанской области на 2023-2025 годы".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Есильского района Северо-Казахстанской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10/154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расходы на 2023-2025 годы по Спасовскому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26/307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08.12.2023 </w:t>
      </w:r>
      <w:r>
        <w:rPr>
          <w:rFonts w:ascii="Times New Roman"/>
          <w:b w:val="false"/>
          <w:i w:val="false"/>
          <w:color w:val="ff0000"/>
          <w:sz w:val="28"/>
        </w:rPr>
        <w:t>№ 10/154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26/307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бесiгi"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26/307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26/307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2023 года.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Решение дополнено приложением 4 в соответствии с решением маслихата Есильского района Северо-Казахстанской области от 14.04.2023 № 3 /26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