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2c6c" w14:textId="da12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Явленского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Явленского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- 635 927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- 563 522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- 8 791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- 63 406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- 639 993,8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- 4 066,8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- 4 066,8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- 4 066,8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10.05.2023 </w:t>
      </w:r>
      <w:r>
        <w:rPr>
          <w:rFonts w:ascii="Times New Roman"/>
          <w:b w:val="false"/>
          <w:i w:val="false"/>
          <w:color w:val="000000"/>
          <w:sz w:val="28"/>
        </w:rPr>
        <w:t>№ 4/53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01.07.2023 </w:t>
      </w:r>
      <w:r>
        <w:rPr>
          <w:rFonts w:ascii="Times New Roman"/>
          <w:b w:val="false"/>
          <w:i w:val="false"/>
          <w:color w:val="000000"/>
          <w:sz w:val="28"/>
        </w:rPr>
        <w:t>№ 6/76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7.09.2023 № 7/91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Явленского сельского округа расходы за счет свободных остатков бюджетных средств, сложившихся на начало финансового года в сумме 4 066,8 тысяч тенге,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 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Явленского сельского бюджета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Явленского сельского округа в сумме 31 196 тысяч тенге трансферты из районного бюджета.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Явленского сельского округа Есильского района Северо-Казахстанской области на 2023 год объемы целевых текущих трансфертов, выделенных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 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Есильского района Северо-Казахстанской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01.07.2023 </w:t>
      </w:r>
      <w:r>
        <w:rPr>
          <w:rFonts w:ascii="Times New Roman"/>
          <w:b w:val="false"/>
          <w:i w:val="false"/>
          <w:color w:val="000000"/>
          <w:sz w:val="28"/>
        </w:rPr>
        <w:t>№ 6/76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Явленского сельского округа Есильского района Северо-Казахстанской области на 2023 год объемы целевых трансфертов выделяемых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Есильского района Северо-Казахстанской области от 7.09.2023 </w:t>
      </w:r>
      <w:r>
        <w:rPr>
          <w:rFonts w:ascii="Times New Roman"/>
          <w:b w:val="false"/>
          <w:i w:val="false"/>
          <w:color w:val="000000"/>
          <w:sz w:val="28"/>
        </w:rPr>
        <w:t>№ 7 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10.05.2023 </w:t>
      </w:r>
      <w:r>
        <w:rPr>
          <w:rFonts w:ascii="Times New Roman"/>
          <w:b w:val="false"/>
          <w:i w:val="false"/>
          <w:color w:val="ff0000"/>
          <w:sz w:val="28"/>
        </w:rPr>
        <w:t>№ 4/53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01.07.2023 </w:t>
      </w:r>
      <w:r>
        <w:rPr>
          <w:rFonts w:ascii="Times New Roman"/>
          <w:b w:val="false"/>
          <w:i w:val="false"/>
          <w:color w:val="ff0000"/>
          <w:sz w:val="28"/>
        </w:rPr>
        <w:t>№ 6/76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7.09.2023 </w:t>
      </w:r>
      <w:r>
        <w:rPr>
          <w:rFonts w:ascii="Times New Roman"/>
          <w:b w:val="false"/>
          <w:i w:val="false"/>
          <w:color w:val="ff0000"/>
          <w:sz w:val="28"/>
        </w:rPr>
        <w:t>№ 7/91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10/134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бюджета,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2023 года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 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