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3cfc" w14:textId="4e23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Ясновского сельского округа Есильского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2022 года № 26/310.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Ясновского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- 80 573,5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- 4 921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- 664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- 74 988,5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- 81 287,1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- 713,6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07.09.2023 </w:t>
      </w:r>
      <w:r>
        <w:rPr>
          <w:rFonts w:ascii="Times New Roman"/>
          <w:b w:val="false"/>
          <w:i w:val="false"/>
          <w:color w:val="000000"/>
          <w:sz w:val="28"/>
        </w:rPr>
        <w:t>№ 7/92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000000"/>
          <w:sz w:val="28"/>
        </w:rPr>
        <w:t>№ 9/117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000000"/>
          <w:sz w:val="28"/>
        </w:rPr>
        <w:t>№ 10/155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Ясновского сельского округа на 2023 год за счет свободных остатков бюджетных средств, сложившихся на начало финансового года возврат неиспользованных трансфертов выделенных в 2022 году финансовым году из районного бюджета в сумме 0,2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Ясновского сельского округа расходы за счет свободных остатков, сложившихся по состоянию на начало финансового года в сумме 713,4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Ясновского сельского бюджета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субвенций из районного бюджета бюджету Ясновского сельского округа в сумме 37 900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Предусмотреть в бюджете Ясновского сельского округа Есильского района Северо-Казахстанской области на 2023 год объемы целевых текущих трансфертов передаваемых из районного бюджета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селе Ясновка;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уличного освещения в селе Стрельниковка 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уличного освещения в селе Ясновка;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фонд оплаты труда и текущее содержание Ясновского сельского дома культуры;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приобетение сценических костюмов для Ясновского сельского дома культуры;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обустройство детской игровой площадки в селе Ясновка;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камер видеонаблюдения в селе Ясновка.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2023-2025 годы.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Северо-Казахстанской области от 07.09.2023 </w:t>
      </w:r>
      <w:r>
        <w:rPr>
          <w:rFonts w:ascii="Times New Roman"/>
          <w:b w:val="false"/>
          <w:i w:val="false"/>
          <w:color w:val="000000"/>
          <w:sz w:val="28"/>
        </w:rPr>
        <w:t>№ 7/92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000000"/>
          <w:sz w:val="28"/>
        </w:rPr>
        <w:t>№ 10/155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расходы на 2023-2025 годы по Ясновскому сельскому округу согласно приложениям 1, 2, 3.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26/310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07.09.2023 </w:t>
      </w:r>
      <w:r>
        <w:rPr>
          <w:rFonts w:ascii="Times New Roman"/>
          <w:b w:val="false"/>
          <w:i w:val="false"/>
          <w:color w:val="ff0000"/>
          <w:sz w:val="28"/>
        </w:rPr>
        <w:t>№ 7/92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ff0000"/>
          <w:sz w:val="28"/>
        </w:rPr>
        <w:t>№ 9/117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ff0000"/>
          <w:sz w:val="28"/>
        </w:rPr>
        <w:t>№ 10/155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26/310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26/310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 и коммуникации.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инфраструктурев сельских населенных пунктах в рамках проекта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26/310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2023 года и возврат неиспользованых (недоиспользованых) целевых трансфертов выделенных из вышестоящего бюджета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