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2c21" w14:textId="8092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Жамбылского района Северо-Казахстанской области от 24 декабря 2021 года № 10/1 "Об утверждении районного бюджета Жамбылского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8 апреля 2022 года № 14/1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районного бюджета Жамбылского района Северо-Казахстанской области на 2022-2024 годы" от 24 декабря 2021 года № 10/1 (зарегистрировано в Реестре государственной регистрации нормативных правовых актов под № 26232)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Жамбылского района Северо-Казахстанской области на 2022-2024 годы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6 363 339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573 883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40 265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20 400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5 728 791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6 616 203,1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45 136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68 917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23 781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- 298 000,1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298 000,1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68 917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23 781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252 864,1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2022 года № 14/1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10/1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Северо-Казахстанской области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6 363 339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573 883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97 877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5 728 791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5 728 770,3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5 728 770,3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6 616 203,1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747 061,8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893 643,3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893 643,3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3 608 599,7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3 608 599,7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-298 000,1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2022 года № 14/1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10/1</w:t>
            </w:r>
          </w:p>
        </w:tc>
      </w:tr>
    </w:tbl>
    <w:bookmarkStart w:name="z5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2022 год за счет свободных отсатков бюджетных средств, сложивщихся на 1 января 2022 года и возврат неиспользованных (недоиспользованных) в 2021 году целевых трансфертов из республиканского и облатсного бюджетов</w:t>
      </w:r>
    </w:p>
    <w:bookmarkEnd w:id="27"/>
    <w:bookmarkStart w:name="z5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Доходы: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сельcкий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252 884,8</w:t>
            </w:r>
          </w:p>
        </w:tc>
      </w:tr>
    </w:tbl>
    <w:bookmarkStart w:name="z5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252 884,8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