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d94c" w14:textId="a24d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11/4 "Об утверждении бюджета Казанского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2022-2024 годы" от 29 декабря 2021 года № 11/4 (зарегистрировано в Реестре государственной регистрации нормативных правовых актов под № 163161)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Казанского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48 286,3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44 671,3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11/4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48 286,3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 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