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a26c" w14:textId="f6b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Благовещенского сельского округа Жамбылского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2022 года № 23/2.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Благовещенского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244 657,7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10 815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–224 342,7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245 219,7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2023 год в сумме 50 015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2023 год целевые трансферты из районного бюджета, в том числе:</w:t>
      </w:r>
    </w:p>
    <w:bookmarkEnd w:id="38"/>
    <w:bookmarkStart w:name="z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населенных пунктов;</w:t>
      </w:r>
    </w:p>
    <w:bookmarkEnd w:id="39"/>
    <w:bookmarkStart w:name="z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наружных сетей водопровода в селе Благовещенка Жамбылского района Северо-Казахстанской области;</w:t>
      </w:r>
    </w:p>
    <w:bookmarkEnd w:id="40"/>
    <w:bookmarkStart w:name="z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выплату бонусов государственным служащим;</w:t>
      </w:r>
    </w:p>
    <w:bookmarkEnd w:id="41"/>
    <w:bookmarkStart w:name="z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щебня;</w:t>
      </w:r>
    </w:p>
    <w:bookmarkEnd w:id="42"/>
    <w:bookmarkStart w:name="z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социальной и инженерной инфраструктуры в сельских населенных пунктах в рамках проекта "Ауыл-Ел бесігі":</w:t>
      </w:r>
    </w:p>
    <w:bookmarkEnd w:id="43"/>
    <w:bookmarkStart w:name="z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Благовещенка Жамбылского района Северо-Казахстанской области.</w:t>
      </w:r>
    </w:p>
    <w:bookmarkEnd w:id="44"/>
    <w:bookmarkStart w:name="z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и районного бюджетов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2023 год целевые трансферты из областного бюджета, в том числе:</w:t>
      </w:r>
    </w:p>
    <w:bookmarkStart w:name="z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бесігі":</w:t>
      </w:r>
    </w:p>
    <w:bookmarkEnd w:id="46"/>
    <w:bookmarkStart w:name="z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внутрипоселковых дорог села Благовещенка Жамбылского района Северо-Казахстанской области.</w:t>
      </w:r>
    </w:p>
    <w:bookmarkEnd w:id="47"/>
    <w:bookmarkStart w:name="z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определяются решением акима Благовещенского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2023-2025 годы.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08.12.2023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bookmarkStart w:name="z5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bookmarkStart w:name="z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Жамбылского района Северо-Казахстанской области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и районного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