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d9d0" w14:textId="6a3d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54 623,9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49 203,5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54 881,8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46 451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трансферты из районного бюджета, в том числе на: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освещение улиц в населенных пунктах.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водопроводных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идентификационных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бонусов государственным служащим.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бюджета неиспользованных (недоиспользованных) в 2022 году, согласно приложению 4 к настоящему решению.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23/4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23/4</w:t>
            </w:r>
          </w:p>
        </w:tc>
      </w:tr>
    </w:tbl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23/4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