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62f6" w14:textId="05b6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Кайранкольского сельского округа Жамбылского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2022 года № 23/5.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Кайранкольского сельского округа Жамбылского района Северо–Казахстанской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54 332,7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49 332,7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55 208,8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876,1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000000"/>
          <w:sz w:val="28"/>
        </w:rPr>
        <w:t>№ 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 в сумме 43 546 тысяч тенге.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2023 год целевые трансферты из районного бюджета, в том числе:</w:t>
      </w:r>
    </w:p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детской игровой площадки в селе Кайранколь Жамбылского района Северо-Казахстанской области;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водоразводящих сетей;</w:t>
      </w:r>
    </w:p>
    <w:bookmarkEnd w:id="39"/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выплату бонусов государственным служащим;</w:t>
      </w:r>
    </w:p>
    <w:bookmarkEnd w:id="40"/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планшета для работы в базе ЕРАП;</w:t>
      </w:r>
    </w:p>
    <w:bookmarkEnd w:id="41"/>
    <w:bookmarkStart w:name="z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текущее содержание внутрипоселковых дорог;</w:t>
      </w:r>
    </w:p>
    <w:bookmarkEnd w:id="42"/>
    <w:bookmarkStart w:name="z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оплату электрического отопления культурно-досугова центра в селе Кайранколь Жамбылского района Северо-Казахстанской области;</w:t>
      </w:r>
    </w:p>
    <w:bookmarkEnd w:id="43"/>
    <w:bookmarkStart w:name="z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процессора.</w:t>
      </w:r>
    </w:p>
    <w:bookmarkEnd w:id="44"/>
    <w:bookmarkStart w:name="z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000000"/>
          <w:sz w:val="28"/>
        </w:rPr>
        <w:t>№ 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бюджета неиспользованных (недоиспользованных) в 2022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23/5</w:t>
            </w:r>
          </w:p>
        </w:tc>
      </w:tr>
    </w:tbl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2023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ff0000"/>
          <w:sz w:val="28"/>
        </w:rPr>
        <w:t>№ 10/5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23/5</w:t>
            </w:r>
          </w:p>
        </w:tc>
      </w:tr>
    </w:tbl>
    <w:bookmarkStart w:name="z5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23/5</w:t>
            </w:r>
          </w:p>
        </w:tc>
      </w:tr>
    </w:tbl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23/5</w:t>
            </w:r>
          </w:p>
        </w:tc>
      </w:tr>
    </w:tbl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остатков бюджетных средств, сложивщихся на 1 января 2023 года и возврата неиспользованных (недоиспользованных) в 2022 году целевых трансфертов из областного бюджета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