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2660" w14:textId="a272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Кладбинского сельского округа Жамбылского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2022 года № 23/6.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Кладбинского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102 433,7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97 433,7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103 360,7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28.09.2023 </w:t>
      </w:r>
      <w:r>
        <w:rPr>
          <w:rFonts w:ascii="Times New Roman"/>
          <w:b w:val="false"/>
          <w:i w:val="false"/>
          <w:color w:val="00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00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жительства – для остальных физических лиц;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 в сумме 43 137 тысяч тенге.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из областного и районного бюджетов неиспользованных (недоиспользованных) в 2022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сельского округа на 2023 год целевые трансферты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 водоразводящих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внутрипоселковой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планшета для работы в базе ЕРАП;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уличного освещения.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выплату бонусов государственным служащим.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изменениями, внесенными решением маслихата Жамбылского района Северо-Казахстанской области от 28.09.2023 </w:t>
      </w:r>
      <w:r>
        <w:rPr>
          <w:rFonts w:ascii="Times New Roman"/>
          <w:b w:val="false"/>
          <w:i w:val="false"/>
          <w:color w:val="00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00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23/6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2023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28.09.2023 </w:t>
      </w:r>
      <w:r>
        <w:rPr>
          <w:rFonts w:ascii="Times New Roman"/>
          <w:b w:val="false"/>
          <w:i w:val="false"/>
          <w:color w:val="ff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ff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23/6</w:t>
            </w:r>
          </w:p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23/6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23/6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остатков бюджетных средств, сложивщихся на 1 января 2023 года и возврата неиспользованных (недоиспользованных) в 2022 году целевых трансфертов из областного и районного бюджетов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