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2d3a" w14:textId="64b2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29 декабря 2021 года № 11/9 "Об утверждении бюджета Озерного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Озерного сельского округа Жамбылского района Северо-Казахстанской области на 2022-2024 годы" от 29 декабря 2021 года № 11/9 (опубликовано в Эталонном контрольном банке нормативных правовых актов Республики Казахстан в электронном виде под № 163368)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Озерного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25 417,3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районного бюджета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11/9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11/9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