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a975" w14:textId="533a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29 декабря 2021 года № 11/12 "Об утверждении бюджета Пресновского сельского округа Жамбылского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30 марта 2022 года № 13/13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Пресновского сельского округа Жамбылского района Северо-Казахстанской области на 2022-2024 годы" от 29 декабря 2021 года № 11/12 (опубликовано в Эталонном контрольном банке нормативных правовых актов Республики Казахстан в электронном виде под № 163227)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Пресновского сельского округа Жамбылского района Северо-Казахстанской области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123 963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19 162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104 801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126 805,7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- 2 842,7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2 842,7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2 842,7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расходы бюджета сельского округа за счет свободных остатков бюджетных средств, сложившихся на 1 января 2022 года и возврата целевых трансфертов областного и районного бюджетов неиспользованных (недоиспользованных) в 2021 году,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2022 года № 13/13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11/12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Жамбылского района Северо-Казахстанской области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126 805,7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52 854,2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52 854,2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4 487,2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-2 842,7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2022 года № 13/13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11/12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2022 год за счет свободных остатков бюджетных средств, сложивщихся на 1 января 2022 года и возврата неиспользованных (недоиспользованных) в 2021 году целевых трансфертов из областного и районного бюджетов</w:t>
      </w:r>
    </w:p>
    <w:bookmarkEnd w:id="32"/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