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ecad" w14:textId="df7e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Первомайского сельского округа Жамбылского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Первомайского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92 823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90 723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92 993,3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00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28 206 тысяч тенге.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2023 год целевые трансферты из районного бюджета, в том числе:</w:t>
      </w:r>
    </w:p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введение в штат единицы дворника;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базовой станции сотовой связи;</w:t>
      </w:r>
    </w:p>
    <w:bookmarkEnd w:id="39"/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капитальные расходы государственного органа;</w:t>
      </w:r>
    </w:p>
    <w:bookmarkEnd w:id="40"/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оформление идентификационных документов;</w:t>
      </w:r>
    </w:p>
    <w:bookmarkEnd w:id="41"/>
    <w:bookmarkStart w:name="z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щебня;</w:t>
      </w:r>
    </w:p>
    <w:bookmarkEnd w:id="42"/>
    <w:bookmarkStart w:name="z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бонусов государственным служащим;</w:t>
      </w:r>
    </w:p>
    <w:bookmarkEnd w:id="43"/>
    <w:bookmarkStart w:name="z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текущий ремонт здания акимата Первомайского сельского округа Жамбылского района Северо-Казахстанской области;</w:t>
      </w:r>
    </w:p>
    <w:bookmarkEnd w:id="44"/>
    <w:bookmarkStart w:name="z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оплату за освещение улиц населенных пунктов Первомайского сельского округа Жамбылского района Северо-Казахстанской области;</w:t>
      </w:r>
    </w:p>
    <w:bookmarkEnd w:id="45"/>
    <w:bookmarkStart w:name="z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социальной и инженерной инфраструктуры в сельских населенных пунктах в рамках проекта "Ауыл-Ел бесігі":</w:t>
      </w:r>
    </w:p>
    <w:bookmarkEnd w:id="46"/>
    <w:bookmarkStart w:name="z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Буденное Жамбылского района Северо-Казахстанской области.</w:t>
      </w:r>
    </w:p>
    <w:bookmarkEnd w:id="47"/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00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и районного бюджетов неиспользованных (недоиспользованных) в 2022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Учесть в бюджете сельского округа на 2023 год целевые трансферты из областного бюджета, в том числе:</w:t>
      </w:r>
    </w:p>
    <w:bookmarkEnd w:id="49"/>
    <w:bookmarkStart w:name="z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социальной и инженерной инфраструктуры в сельских населенных пунктах в рамках проекта "Ауыл-Ел бесігі":</w:t>
      </w:r>
    </w:p>
    <w:bookmarkEnd w:id="50"/>
    <w:bookmarkStart w:name="z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Буденное Жамбылского района Северо-Казахстанской области.</w:t>
      </w:r>
    </w:p>
    <w:bookmarkEnd w:id="51"/>
    <w:bookmarkStart w:name="z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определяются решением акима Первомайского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маслихата Жамбылского района Северо-Казахстанской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</w:t>
            </w:r>
          </w:p>
        </w:tc>
      </w:tr>
    </w:tbl>
    <w:bookmarkStart w:name="z4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2023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23/10</w:t>
            </w:r>
          </w:p>
        </w:tc>
      </w:tr>
    </w:tbl>
    <w:bookmarkStart w:name="z5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2024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23/10</w:t>
            </w:r>
          </w:p>
        </w:tc>
      </w:tr>
    </w:tbl>
    <w:bookmarkStart w:name="z5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Жамбылского района Северо-Казахстанской области на 2025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и районного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