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a7eb6" w14:textId="34a7e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Пресноредутского сельского округа Жамбылского района Северо-Казахстанской области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28 декабря 2022 года № 23/11.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Жамбылского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Пресноредутского сельского округа Жамбылского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51 293,5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2 906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48 281,5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51 948,4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- 654,9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654,9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654,9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Жамбылского района Северо-Казахстанской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3/11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08.12.2023 </w:t>
      </w:r>
      <w:r>
        <w:rPr>
          <w:rFonts w:ascii="Times New Roman"/>
          <w:b w:val="false"/>
          <w:i w:val="false"/>
          <w:color w:val="000000"/>
          <w:sz w:val="28"/>
        </w:rPr>
        <w:t>№ 10/11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2023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штрафов, налагаемые акимом сельского округа за административные правонарушения;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добровольных сборов физических и юридических лиц;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доходов от коммунальной собственности сельского округа (коммунальной собственности местного самоуправления):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других доходов от коммунальной собственности сельского округа (коммунальной собственности местного самоуправления);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других неналоговых поступлений в бюджет сельского округа.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2023 год в сумме 27 158 тысяч тенге.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2023 год целевые трансферты из районного бюджета, в том числе на: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освещение улиц населенных пунтков.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текущий ремонт здания акимата;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капитальные расходы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введение в штат единицы дворника;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оформление водопроводных сетей.</w:t>
      </w:r>
    </w:p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определяются решением акима Пресноредутского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2023-2025 годы.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мини-футбольного поля в селе Пресноредуть Жамбылского района Северо-Казахстанской области;</w:t>
      </w:r>
    </w:p>
    <w:bookmarkStart w:name="z2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выплату бонусов государственным служащим.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маслихата Жамбылского района Северо-Казахстанской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3/11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08.12.2023 </w:t>
      </w:r>
      <w:r>
        <w:rPr>
          <w:rFonts w:ascii="Times New Roman"/>
          <w:b w:val="false"/>
          <w:i w:val="false"/>
          <w:color w:val="000000"/>
          <w:sz w:val="28"/>
        </w:rPr>
        <w:t>№ 10/11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расходы бюджета сельского округа за счет свободных остатков бюджетных средств, сложившихся на 1 января 2023 года и возврата целевых трансфертов областного и районного бюджетов неиспользованных (недоиспользованных) в 2022 году, согласно приложению 4 к настоящему решению.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маслихата Жамбылского района Северо-Казахстанской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3/11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2023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Северо–Казахстанской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23/11</w:t>
            </w:r>
          </w:p>
        </w:tc>
      </w:tr>
    </w:tbl>
    <w:bookmarkStart w:name="z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Пресноредутского сельского округа Жамбылского района Северо-Казахстанской области на 2023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Жамбылского района Северо-Казахстанской области от 28.04.2023 </w:t>
      </w:r>
      <w:r>
        <w:rPr>
          <w:rFonts w:ascii="Times New Roman"/>
          <w:b w:val="false"/>
          <w:i w:val="false"/>
          <w:color w:val="ff0000"/>
          <w:sz w:val="28"/>
        </w:rPr>
        <w:t>№ 3/11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08.12.2023 </w:t>
      </w:r>
      <w:r>
        <w:rPr>
          <w:rFonts w:ascii="Times New Roman"/>
          <w:b w:val="false"/>
          <w:i w:val="false"/>
          <w:color w:val="ff0000"/>
          <w:sz w:val="28"/>
        </w:rPr>
        <w:t>№ 10/11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Северо–Казахстанской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23/11</w:t>
            </w:r>
          </w:p>
        </w:tc>
      </w:tr>
    </w:tbl>
    <w:bookmarkStart w:name="z5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Пресноредутского сельского округа Жамбылского района Северо-Казахстанской области на 2024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Северо–Казахстанской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23/11</w:t>
            </w:r>
          </w:p>
        </w:tc>
      </w:tr>
    </w:tbl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Пресноредутского сельского округа Жамбылского района Северо-Казахстанской области на 2025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Жамбылского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23/11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на 2023 год за счет свободных остатков бюджетных средств, сложивщихся на 1 января 2023 года и возврата неиспользованных (недоиспользованных) в 2022 году целевых трансфертов из областного и районного бюджетов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Жамбылского района Северо-Казахстанской области от 28.04.2023 </w:t>
      </w:r>
      <w:r>
        <w:rPr>
          <w:rFonts w:ascii="Times New Roman"/>
          <w:b w:val="false"/>
          <w:i w:val="false"/>
          <w:color w:val="ff0000"/>
          <w:sz w:val="28"/>
        </w:rPr>
        <w:t>№ 3/11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654,9</w:t>
            </w:r>
          </w:p>
        </w:tc>
      </w:tr>
    </w:tbl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