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f2a1" w14:textId="b1af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24 декабря 2021 года № 11/1 "Об утверждении Кызылжарского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6 мая 2022 года № 14/1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2022-2024 годы" от 24 декабря 2021 года № 11/1 (зарегистрировано в Реестре государственной регистрации нормативных правовых актов под № 26059)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7 453 767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1 319 483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15 289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6 015 695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7 925 935,4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150 622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79 103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-622 790,4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622 790,4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79 168,9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472 234,3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2022 год в сумме 25 000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11/1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7 453 767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1 319 483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7 925 935,4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827 781,4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