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4ccf" w14:textId="0364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Кызылжарском районе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4 марта 2022 года № 12/10. Утратило силу решением Кызылжарского районного маслихата СевероКазахстанской области от 27 сентября 2023 года № 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Кызылжарском районе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Кызылжарском районе Северо-Казахстанской области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Кызылжарском районе Северо-Казахстанской области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сельского округа, улицы в Кызылжарском районе Северо-Казахстанской области.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 в пределах мест их проживания.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 в соответствии с пунктом 1 статьи 39-3 Закона Республики Казахстан "О местном государственном управлении и самоуправлении в Республике Казахстан".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следующем количестве: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1 (одному) представителю с одной улицы села Бесколь Бескольского сельского округа и села Соколовка Соколовского сельского округа Кызылжарского района Северо-Казахстанской области;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(один) % (процент) от общего числа избирателей села на территории сельских округов, за исключением Бескольского и Соколовского сельских округов, но не более 3 (трех) и не менее 1 (одного) представителя с села.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