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457c" w14:textId="1494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11/10 "Об утверждении бюджета Асановского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9 марта 2022 года № 12/16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Асановского сельского округа Кызылжарского района на 2022-2024 годы" от 29 декабря 2021 года № 11/10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Асановского сельского округа Кызылжарского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29 398,5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24 198,5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30 178,3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779,8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779,8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Асановского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24 198,5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30 178,3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24 478,3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24 478,3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24 478,3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24 478,3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