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12f7e" w14:textId="c412f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2021 года № 11/18 "Об утверждении бюджета Лесного сельского округа Кызылжарского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15 августа 2022 года № 15/13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Лесного сельского округа Кызылжарского района на 2022-2024 годы" от 29 декабря 2021 года №11/18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Лесного сельского округа Кызылжарского района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32 629,5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28 029,5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33 180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-550,5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550,5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550,5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2022 года № 15/13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11/18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Кызылжарского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28 029,5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