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5b407" w14:textId="9c5b4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Кызылжарского районного маслихата Северо-Казахстанской области от 29 декабря 2021 года № 11/22 "Об утверждении бюджета Прибрежного сельского округа Кызылжарского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Кызылжарского района Северо-Казахстанской области от 15 августа 2022 года № 15/16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Кызылжарский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Кызылжарского районного маслихата Северо-Казахстанской области "Об утверждении бюджета Прибрежного сельского округа Кызылжарского района на 2022-2024 годы" от 29 декабря 2021 года № 11/22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Прибрежного сельского округа Кызылжарского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142 715,3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9 336,9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13,1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133 365,3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143 528,1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-812,8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812,8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812,8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Кызылжарского районного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августа 2022 года № 15/16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11/22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Прибрежного сельского округа Кызылжарского района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60"/>
        <w:gridCol w:w="5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142 715,3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9 336,9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8 695,6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7 695,6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133 365,3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133 365,3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133 365,3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143 528,1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29 367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29 367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29 367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29 367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38 382,7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38 382,7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38 382,7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13 389,4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24 993,3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61 077,4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61 077,4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61 077,4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10 577,4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