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4aa" w14:textId="a647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11/11 "Об утверждении бюджета Березовского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2022-2024 годы" от 29 декабря 2021 года № 11/11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Березовского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