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9765" w14:textId="b159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11/19 "Об утверждении бюджета Налобинского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2022-2024 годы" от 29 декабря 2021 года № 11/19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Налобинского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27 706,1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4 618,6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23 042,5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27 846,9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140,8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27 706,1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