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64df" w14:textId="6246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11/24 "Об утверждении бюджета Рощинского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30 ноября 2022 года № 18/24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Рощинского сельского округа Кызылжарского района на 2022-2024 годы" от 29 декабря 2021 года № 11/24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Рощинского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101 409,6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7 110,3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94 048,3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112 278,2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- 10 868,6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10 868,6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10 868,6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18/24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11/24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101 409,6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-10 868,6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