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e19" w14:textId="7c1b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Виноградовского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29 088,5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26 569,3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30 198,2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 11.2023 </w:t>
      </w:r>
      <w:r>
        <w:rPr>
          <w:rFonts w:ascii="Times New Roman"/>
          <w:b w:val="false"/>
          <w:i w:val="false"/>
          <w:color w:val="00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25 543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о реализации решения Кызылжарского районного маслихата Северо-Казахстанской области об утверждении бюджета Виноградовского сельского округа Кызылжарского района на 2023-2025 годы.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19/12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 11.2023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28 343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19/12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