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47f" w14:textId="094f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66 788,2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1 507,7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№ 7/10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49 744 тысяч тенге.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№ 7/10 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